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1. Reszta z dzielenia</w:t>
      </w:r>
    </w:p>
    <w:p>
      <w:r>
        <w:t>Treść:</w:t>
      </w:r>
    </w:p>
    <w:p>
      <w:r>
        <w:t>Poproś użytkownika o liczbę i wypisz resztę z jej podzielenia przez 5.</w:t>
      </w:r>
    </w:p>
    <w:p/>
    <w:p>
      <w:r>
        <w:t>Przykład wejścia:</w:t>
      </w:r>
    </w:p>
    <w:p>
      <w:r>
        <w:t>17</w:t>
      </w:r>
    </w:p>
    <w:p/>
    <w:p>
      <w:r>
        <w:t>Przykład wyjścia:</w:t>
      </w:r>
    </w:p>
    <w:p>
      <w:r>
        <w:t>2</w:t>
      </w:r>
    </w:p>
    <w:p/>
    <w:p>
      <w:r>
        <w:t>Podpowiedź:</w:t>
      </w:r>
    </w:p>
    <w:p>
      <w:r>
        <w:t>Użyj operatora modulo: %.</w:t>
      </w:r>
    </w:p>
    <w:p/>
    <w:p>
      <w:pPr>
        <w:pStyle w:val="Heading2"/>
      </w:pPr>
      <w:r>
        <w:t>2. Średnia dwóch liczb</w:t>
      </w:r>
    </w:p>
    <w:p>
      <w:r>
        <w:t>Treść:</w:t>
      </w:r>
    </w:p>
    <w:p>
      <w:r>
        <w:t>Użytkownik podaje dwie liczby. Program oblicza ich średnią.</w:t>
      </w:r>
    </w:p>
    <w:p/>
    <w:p>
      <w:r>
        <w:t>Przykład wejścia:</w:t>
      </w:r>
    </w:p>
    <w:p>
      <w:r>
        <w:t>4</w:t>
      </w:r>
    </w:p>
    <w:p>
      <w:r>
        <w:t>10</w:t>
      </w:r>
    </w:p>
    <w:p/>
    <w:p>
      <w:r>
        <w:t>Przykład wyjścia:</w:t>
      </w:r>
    </w:p>
    <w:p>
      <w:r>
        <w:t>7.0</w:t>
      </w:r>
    </w:p>
    <w:p/>
    <w:p>
      <w:r>
        <w:t>Podpowiedź:</w:t>
      </w:r>
    </w:p>
    <w:p>
      <w:r>
        <w:t>Dodaj liczby i podziel przez 2.</w:t>
      </w:r>
    </w:p>
    <w:p/>
    <w:p>
      <w:pPr>
        <w:pStyle w:val="Heading2"/>
      </w:pPr>
      <w:r>
        <w:t>3. Potęgowanie</w:t>
      </w:r>
    </w:p>
    <w:p>
      <w:r>
        <w:t>Treść:</w:t>
      </w:r>
    </w:p>
    <w:p>
      <w:r>
        <w:t>Pobierz od użytkownika liczbę i oblicz jej kwadrat.</w:t>
      </w:r>
    </w:p>
    <w:p/>
    <w:p>
      <w:r>
        <w:t>Przykład wejścia:</w:t>
      </w:r>
    </w:p>
    <w:p>
      <w:r>
        <w:t>9</w:t>
      </w:r>
    </w:p>
    <w:p/>
    <w:p>
      <w:r>
        <w:t>Przykład wyjścia:</w:t>
      </w:r>
    </w:p>
    <w:p>
      <w:r>
        <w:t>81</w:t>
      </w:r>
    </w:p>
    <w:p/>
    <w:p>
      <w:r>
        <w:t>Podpowiedź:</w:t>
      </w:r>
    </w:p>
    <w:p>
      <w:r>
        <w:t>Użyj ** 2.</w:t>
      </w:r>
    </w:p>
    <w:p/>
    <w:p>
      <w:pPr>
        <w:pStyle w:val="Heading2"/>
      </w:pPr>
      <w:r>
        <w:t>4. Różnica dwóch liczb</w:t>
      </w:r>
    </w:p>
    <w:p>
      <w:r>
        <w:t>Treść:</w:t>
      </w:r>
    </w:p>
    <w:p>
      <w:r>
        <w:t>Użytkownik podaje dwie liczby. Program wypisuje różnicę pierwszej i drugiej.</w:t>
      </w:r>
    </w:p>
    <w:p/>
    <w:p>
      <w:r>
        <w:t>Przykład wejścia:</w:t>
      </w:r>
    </w:p>
    <w:p>
      <w:r>
        <w:t>15</w:t>
      </w:r>
    </w:p>
    <w:p>
      <w:r>
        <w:t>6</w:t>
      </w:r>
    </w:p>
    <w:p/>
    <w:p>
      <w:r>
        <w:t>Przykład wyjścia:</w:t>
      </w:r>
    </w:p>
    <w:p>
      <w:r>
        <w:t>9</w:t>
      </w:r>
    </w:p>
    <w:p/>
    <w:p>
      <w:r>
        <w:t>Podpowiedź:</w:t>
      </w:r>
    </w:p>
    <w:p>
      <w:r>
        <w:t>Użyj operatora -.</w:t>
      </w:r>
    </w:p>
    <w:p/>
    <w:p>
      <w:pPr>
        <w:pStyle w:val="Heading2"/>
      </w:pPr>
      <w:r>
        <w:t>5. Cena po obniżce</w:t>
      </w:r>
    </w:p>
    <w:p>
      <w:r>
        <w:t>Treść:</w:t>
      </w:r>
    </w:p>
    <w:p>
      <w:r>
        <w:t>Użytkownik podaje cenę produktu i wysokość zniżki w procentach. Program oblicza cenę po obniżce.</w:t>
      </w:r>
    </w:p>
    <w:p/>
    <w:p>
      <w:r>
        <w:t>Przykład wejścia:</w:t>
      </w:r>
    </w:p>
    <w:p>
      <w:r>
        <w:t>100</w:t>
      </w:r>
    </w:p>
    <w:p>
      <w:r>
        <w:t>20</w:t>
      </w:r>
    </w:p>
    <w:p/>
    <w:p>
      <w:r>
        <w:t>Przykład wyjścia:</w:t>
      </w:r>
    </w:p>
    <w:p>
      <w:r>
        <w:t>80.0</w:t>
      </w:r>
    </w:p>
    <w:p/>
    <w:p>
      <w:r>
        <w:t>Podpowiedź:</w:t>
      </w:r>
    </w:p>
    <w:p>
      <w:r>
        <w:t>Cena * (100 - procent) / 100.</w:t>
      </w:r>
    </w:p>
    <w:p/>
    <w:p>
      <w:pPr>
        <w:pStyle w:val="Heading2"/>
      </w:pPr>
      <w:r>
        <w:t>6. Obwód prostokąta</w:t>
      </w:r>
    </w:p>
    <w:p>
      <w:r>
        <w:t>Treść:</w:t>
      </w:r>
    </w:p>
    <w:p>
      <w:r>
        <w:t>Użytkownik podaje długość i szerokość prostokąta. Program oblicza jego obwód.</w:t>
      </w:r>
    </w:p>
    <w:p/>
    <w:p>
      <w:r>
        <w:t>Przykład wejścia:</w:t>
      </w:r>
    </w:p>
    <w:p>
      <w:r>
        <w:t>5</w:t>
      </w:r>
    </w:p>
    <w:p>
      <w:r>
        <w:t>3</w:t>
      </w:r>
    </w:p>
    <w:p/>
    <w:p>
      <w:r>
        <w:t>Przykład wyjścia:</w:t>
      </w:r>
    </w:p>
    <w:p>
      <w:r>
        <w:t>16</w:t>
      </w:r>
    </w:p>
    <w:p/>
    <w:p>
      <w:r>
        <w:t>Podpowiedź:</w:t>
      </w:r>
    </w:p>
    <w:p>
      <w:r>
        <w:t>Wzór: 2 * (a + b).</w:t>
      </w:r>
    </w:p>
    <w:p/>
    <w:p>
      <w:pPr>
        <w:pStyle w:val="Heading2"/>
      </w:pPr>
      <w:r>
        <w:t>7. Podział cukierków</w:t>
      </w:r>
    </w:p>
    <w:p>
      <w:r>
        <w:t>Treść:</w:t>
      </w:r>
    </w:p>
    <w:p>
      <w:r>
        <w:t>Użytkownik podaje liczbę cukierków i liczbę osób. Program oblicza, ile cukierków dostanie każda osoba.</w:t>
      </w:r>
    </w:p>
    <w:p/>
    <w:p>
      <w:r>
        <w:t>Przykład wejścia:</w:t>
      </w:r>
    </w:p>
    <w:p>
      <w:r>
        <w:t>20</w:t>
      </w:r>
    </w:p>
    <w:p>
      <w:r>
        <w:t>6</w:t>
      </w:r>
    </w:p>
    <w:p/>
    <w:p>
      <w:r>
        <w:t>Przykład wyjścia:</w:t>
      </w:r>
    </w:p>
    <w:p>
      <w:r>
        <w:t>3</w:t>
      </w:r>
    </w:p>
    <w:p/>
    <w:p>
      <w:r>
        <w:t>Podpowiedź:</w:t>
      </w:r>
    </w:p>
    <w:p>
      <w:r>
        <w:t>Użyj operatora //.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2013-12-23T23:15:00Z</dcterms:created>
  <dcterms:modified xsi:type="dcterms:W3CDTF">2013-12-23T23:15:00Z</dcterms:modified>
  <cp:category/>
</cp:coreProperties>
</file>